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5468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86 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9293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сентября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6"/>
          <w:szCs w:val="26"/>
        </w:rPr>
        <w:t>Гульфие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5406836941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6"/>
          <w:szCs w:val="26"/>
        </w:rPr>
        <w:t>Гульфи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2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Губайдуллиной </w:t>
      </w:r>
      <w:r>
        <w:rPr>
          <w:rFonts w:ascii="Times New Roman" w:eastAsia="Times New Roman" w:hAnsi="Times New Roman" w:cs="Times New Roman"/>
          <w:sz w:val="26"/>
          <w:szCs w:val="26"/>
        </w:rPr>
        <w:t>Гульфи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Публичного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МФК «</w:t>
      </w:r>
      <w:r>
        <w:rPr>
          <w:rFonts w:ascii="Times New Roman" w:eastAsia="Times New Roman" w:hAnsi="Times New Roman" w:cs="Times New Roman"/>
          <w:sz w:val="26"/>
          <w:szCs w:val="26"/>
        </w:rPr>
        <w:t>Займер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21293957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15771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к, пени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1131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5468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11">
    <w:name w:val="cat-ExternalSystemDefined grp-2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